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维多利亚女王的秘密厨房  英国食物恋</w:t>
      </w:r>
    </w:p>
    <w:p>
      <w:r>
        <w:rPr>
          <w:rFonts w:ascii="宋体" w:hAnsi="宋体" w:eastAsia="宋体"/>
          <w:sz w:val="24"/>
        </w:rPr>
        <w:t>（英）简·贝斯特·库克（Jane Best Cooke）著；（日）佐野智香图 （日）汤泽毅摄影 夏淑怡，赵有为译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维多利亚女王的秘密厨房  英国食物恋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（英）简·贝斯特·库克（Jane Best Cooke）著；（日）佐野智香图 （日）汤泽毅摄影 夏淑怡，赵有为译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本书出售、求购地址：https://www.jiaokey.com/book/detail/10430879.html</w:t>
      </w:r>
    </w:p>
    <w:p>
      <w:r>
        <w:t>更多相关图书推荐：https://www.jiaokey.com</w:t>
      </w:r>
    </w:p>
    <w:p>
      <w:r>
        <w:t>（英）简·贝斯特·库克（Jane Best Cooke）著；（日）佐野智香图 （日）汤泽毅摄影 夏淑怡，赵有为译 其他作品：https://www.jiaokey.com/tag/（英）简·贝斯特·库克（Jane Best Cooke）著；（日）佐野智香图 （日）汤泽毅摄影 夏淑怡，赵有为译.html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关键词搜索：https://www.jiaokey.com/tag/维多利亚女王的秘密厨房  英国食物恋.html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