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品味健康  现代饮食与营养指南</w:t>
      </w:r>
    </w:p>
    <w:p>
      <w:r>
        <w:rPr>
          <w:rFonts w:ascii="宋体" w:hAnsi="宋体" w:eastAsia="宋体"/>
          <w:sz w:val="24"/>
        </w:rPr>
        <w:t>（美）Roberta Larson Duyff，美国饮食协会著；陈葆新等译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品味健康  现代饮食与营养指南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（美）Roberta Larson Duyff，美国饮食协会著；陈葆新等译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本书出售、求购地址：https://www.jiaokey.com/book/detail/10430849.html</w:t>
      </w:r>
    </w:p>
    <w:p>
      <w:r>
        <w:t>更多相关图书推荐：https://www.jiaokey.com</w:t>
      </w:r>
    </w:p>
    <w:p>
      <w:r>
        <w:t>（美）Roberta Larson Duyff，美国饮食协会著；陈葆新等译 其他作品：https://www.jiaokey.com/tag/（美）Roberta Larson Duyff，美国饮食协会著；陈葆新等译.html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关键词搜索：https://www.jiaokey.com/tag/品味健康  现代饮食与营养指南.html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