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强身健体美食  中英对照  图集</w:t>
      </w:r>
    </w:p>
    <w:p>
      <w:r>
        <w:rPr>
          <w:rFonts w:ascii="宋体" w:hAnsi="宋体" w:eastAsia="宋体"/>
          <w:sz w:val="24"/>
        </w:rPr>
        <w:t>陈东著；刘淑坤译；幸浩生，黎承显摄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强身健体美食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陈东著；刘淑坤译；幸浩生，黎承显摄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本书出售、求购地址：https://www.jiaokey.com/book/detail/10430847.html</w:t>
      </w:r>
    </w:p>
    <w:p>
      <w:r>
        <w:t>更多相关图书推荐：https://www.jiaokey.com</w:t>
      </w:r>
    </w:p>
    <w:p>
      <w:r>
        <w:t>陈东著；刘淑坤译；幸浩生，黎承显摄 其他作品：https://www.jiaokey.com/tag/陈东著；刘淑坤译；幸浩生，黎承显摄.html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关键词搜索：https://www.jiaokey.com/tag/强身健体美食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