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书名：巧制西式点心  中英对照  图集</w:t>
      </w:r>
    </w:p>
    <w:p>
      <w:r>
        <w:t>作者：麦志城编著；刘淑坤译</w:t>
      </w:r>
    </w:p>
    <w:p>
      <w:r>
        <w:t>出版社：南宁：广西教育出版社；香港万里机构</w:t>
      </w:r>
    </w:p>
    <w:p>
      <w:r>
        <w:t>出版日期：1999.08</w:t>
      </w:r>
    </w:p>
    <w:p>
      <w:r>
        <w:t>总页数：104</w:t>
      </w:r>
    </w:p>
    <w:p>
      <w:r>
        <w:t>更多请访问教客网: www.jiaokey.com</w:t>
      </w:r>
    </w:p>
    <w:p>
      <w:r>
        <w:t>巧制西式点心  中英对照  图集 评论地址：https://www.jiaokey.com/book/detail/10430845.html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