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书名：新法食雕与拼摆技艺  图集</w:t>
      </w:r>
    </w:p>
    <w:p>
      <w:r>
        <w:t>作者：李加乐编著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新法食雕与拼摆技艺  图集 评论地址：https://www.jiaokey.com/book/detail/10430842.html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