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书名：四川小吃</w:t>
      </w:r>
    </w:p>
    <w:p>
      <w:r>
        <w:t>作者：胡晓远编著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四川小吃 评论地址：https://www.jiaokey.com/book/detail/10430834.html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