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书名：健康怀孕40周  第2版</w:t>
      </w:r>
    </w:p>
    <w:p>
      <w:r>
        <w:t>作者：马骏主编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总页数：254</w:t>
      </w:r>
    </w:p>
    <w:p>
      <w:r>
        <w:t>更多请访问教客网: www.jiaokey.com</w:t>
      </w:r>
    </w:p>
    <w:p>
      <w:r>
        <w:t>健康怀孕40周  第2版 评论地址：https://www.jiaokey.com/book/detail/10430809.html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