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调元：体质食养  第4版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调元：体质食养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本书出售、求购地址：https://www.jiaokey.com/book/detail/10430807.html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关键词搜索：https://www.jiaokey.com/tag/调元：体质食养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