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经济型居室装潢  图集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经济型居室装潢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本书出售、求购地址：https://www.jiaokey.com/book/detail/10430768.html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关键词搜索：https://www.jiaokey.com/tag/经济型居室装潢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