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书名：爱犬养护大全  画册</w:t>
      </w:r>
    </w:p>
    <w:p>
      <w:r>
        <w:t>作者：（英）布鲁斯·福格尔（Bruce Fogle）编著；张叙敏等译</w:t>
      </w:r>
    </w:p>
    <w:p>
      <w:r>
        <w:t>出版社：上海：上海科学技术出版社；香港万里机构</w:t>
      </w:r>
    </w:p>
    <w:p>
      <w:r>
        <w:t>出版日期：1995.03</w:t>
      </w:r>
    </w:p>
    <w:p>
      <w:r>
        <w:t>总页数：192</w:t>
      </w:r>
    </w:p>
    <w:p>
      <w:r>
        <w:t>更多请访问教客网: www.jiaokey.com</w:t>
      </w:r>
    </w:p>
    <w:p>
      <w:r>
        <w:t>爱犬养护大全  画册 评论地址：https://www.jiaokey.com/book/detail/10430737.html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