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初为父母18个月</w:t>
      </w:r>
    </w:p>
    <w:p>
      <w:r>
        <w:rPr>
          <w:rFonts w:ascii="宋体" w:hAnsi="宋体" w:eastAsia="宋体"/>
          <w:sz w:val="24"/>
        </w:rPr>
        <w:t>（英）安妮·叶兰著；吴佩文译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初为父母18个月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（英）安妮·叶兰著；吴佩文译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本书出售、求购地址：https://www.jiaokey.com/book/detail/10430730.html</w:t>
      </w:r>
    </w:p>
    <w:p>
      <w:r>
        <w:t>更多相关图书推荐：https://www.jiaokey.com</w:t>
      </w:r>
    </w:p>
    <w:p>
      <w:r>
        <w:t>（英）安妮·叶兰著；吴佩文译 其他作品：https://www.jiaokey.com/tag/（英）安妮·叶兰著；吴佩文译.html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关键词搜索：https://www.jiaokey.com/tag/婴幼儿-哺育-基本知识.html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