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书名：缓解疼痛有妙招</w:t>
      </w:r>
    </w:p>
    <w:p>
      <w:r>
        <w:t>作者：（英）克瑞丝·麦克劳林著；林驹，周瑞玲译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总页数：111</w:t>
      </w:r>
    </w:p>
    <w:p>
      <w:r>
        <w:t>更多请访问教客网: www.jiaokey.com</w:t>
      </w:r>
    </w:p>
    <w:p>
      <w:r>
        <w:t>缓解疼痛有妙招 评论地址：https://www.jiaokey.com/book/detail/10430727.html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