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手足反射促健康</w:t>
      </w:r>
    </w:p>
    <w:p>
      <w:r>
        <w:rPr>
          <w:rFonts w:ascii="宋体" w:hAnsi="宋体" w:eastAsia="宋体"/>
          <w:sz w:val="24"/>
        </w:rPr>
        <w:t>（英）居里安·苏特著；潘则华等译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手足反射促健康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（英）居里安·苏特著；潘则华等译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本书出售、求购地址：https://www.jiaokey.com/book/detail/10430720.html</w:t>
      </w:r>
    </w:p>
    <w:p>
      <w:r>
        <w:t>更多相关图书推荐：https://www.jiaokey.com</w:t>
      </w:r>
    </w:p>
    <w:p>
      <w:r>
        <w:t>（英）居里安·苏特著；潘则华等译 其他作品：https://www.jiaokey.com/tag/（英）居里安·苏特著；潘则华等译.html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关键词搜索：https://www.jiaokey.com/tag/手足反射促健康.html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