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书名：腰背保健不求人</w:t>
      </w:r>
    </w:p>
    <w:p>
      <w:r>
        <w:t>作者：（英）詹妮·萨特克里夫著；黄雄飞，曹华译</w:t>
      </w:r>
    </w:p>
    <w:p>
      <w:r>
        <w:t>出版社：福州：福建科学技术出版社</w:t>
      </w:r>
    </w:p>
    <w:p>
      <w:r>
        <w:t>出版日期：2001.09</w:t>
      </w:r>
    </w:p>
    <w:p>
      <w:r>
        <w:t>总页数：111</w:t>
      </w:r>
    </w:p>
    <w:p>
      <w:r>
        <w:t>更多请访问教客网: www.jiaokey.com</w:t>
      </w:r>
    </w:p>
    <w:p>
      <w:r>
        <w:t>腰背保健不求人 评论地址：https://www.jiaokey.com/book/detail/10430719.html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