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感冒·哮喘·肺病食疗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感冒·哮喘·肺病食疗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本书出售、求购地址：https://www.jiaokey.com/book/detail/10430715.html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关键词搜索：https://www.jiaokey.com/tag/感冒·哮喘·肺病食疗.html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