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书名：肠胃病食疗</w:t>
      </w:r>
    </w:p>
    <w:p>
      <w:r>
        <w:t>作者：顾奎琴主编</w:t>
      </w:r>
    </w:p>
    <w:p>
      <w:r>
        <w:t>出版社：北京:知识出版社,2001.09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肠胃病食疗 评论地址：https://www.jiaokey.com/book/detail/10430713.html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