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书名：活力男士  强身健体饮食</w:t>
      </w:r>
    </w:p>
    <w:p>
      <w:r>
        <w:t>作者：（英）莎拉·布鲁尔（Sarah Brewer）著；张定基翻译</w:t>
      </w:r>
    </w:p>
    <w:p>
      <w:r>
        <w:t>出版社：福州：福建科学技术出版社；香港万里机构</w:t>
      </w:r>
    </w:p>
    <w:p>
      <w:r>
        <w:t>出版日期：2001</w:t>
      </w:r>
    </w:p>
    <w:p>
      <w:r>
        <w:t>总页数：77</w:t>
      </w:r>
    </w:p>
    <w:p>
      <w:r>
        <w:t>更多请访问教客网: www.jiaokey.com</w:t>
      </w:r>
    </w:p>
    <w:p>
      <w:r>
        <w:t>活力男士  强身健体饮食 评论地址：https://www.jiaokey.com/book/detail/10430711.html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