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书名：自己就是力量  在心灵上成长之一</w:t>
      </w:r>
    </w:p>
    <w:p>
      <w:r>
        <w:t>作者：陈显明著</w:t>
      </w:r>
    </w:p>
    <w:p>
      <w:r>
        <w:t>出版社：北京：中国工人出版社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自己就是力量  在心灵上成长之一 评论地址：https://www.jiaokey.com/book/detail/10430689.html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