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美食与毒菌  食物链受污染的惊人真相</w:t>
      </w:r>
    </w:p>
    <w:p>
      <w:r>
        <w:rPr>
          <w:rFonts w:ascii="宋体" w:hAnsi="宋体" w:eastAsia="宋体"/>
          <w:sz w:val="24"/>
        </w:rPr>
        <w:t>（美）尼科尔斯·福克斯（Nicols Fox）著；华仲乐，马天乐译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美食与毒菌  食物链受污染的惊人真相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（美）尼科尔斯·福克斯（Nicols Fox）著；华仲乐，马天乐译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本书出售、求购地址：https://www.jiaokey.com/book/detail/10430688.html</w:t>
      </w:r>
    </w:p>
    <w:p>
      <w:r>
        <w:t>更多相关图书推荐：https://www.jiaokey.com</w:t>
      </w:r>
    </w:p>
    <w:p>
      <w:r>
        <w:t>（美）尼科尔斯·福克斯（Nicols Fox）著；华仲乐，马天乐译 其他作品：https://www.jiaokey.com/tag/（美）尼科尔斯·福克斯（Nicols Fox）著；华仲乐，马天乐译.html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关键词搜索：https://www.jiaokey.com/tag/美食与毒菌  食物链受污染的惊人真相.html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