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孕妇维他  妊娠与生产的全面指导</w:t>
      </w:r>
    </w:p>
    <w:p>
      <w:r>
        <w:rPr>
          <w:rFonts w:ascii="宋体" w:hAnsi="宋体" w:eastAsia="宋体"/>
          <w:sz w:val="24"/>
        </w:rPr>
        <w:t>区慕洁，（法）奥昂·多主编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孕妇维他  妊娠与生产的全面指导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区慕洁，（法）奥昂·多主编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本书出售、求购地址：https://www.jiaokey.com/book/detail/10430685.html</w:t>
      </w:r>
    </w:p>
    <w:p>
      <w:r>
        <w:t>更多相关图书推荐：https://www.jiaokey.com</w:t>
      </w:r>
    </w:p>
    <w:p>
      <w:r>
        <w:t>区慕洁，（法）奥昂·多主编 其他作品：https://www.jiaokey.com/tag/区慕洁，（法）奥昂·多主编.html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关键词搜索：https://www.jiaokey.com/tag/孕妇维他  妊娠与生产的全面指导.html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