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书名：健康新概念  科学保健300问</w:t>
      </w:r>
    </w:p>
    <w:p>
      <w:r>
        <w:t>作者：刘学周，单新泉编著</w:t>
      </w:r>
    </w:p>
    <w:p>
      <w:r>
        <w:t>出版社：郑州：中原农民出版社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健康新概念  科学保健300问 评论地址：https://www.jiaokey.com/book/detail/10430680.html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