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书名：观赏鱼养殖与疾病防治</w:t>
      </w:r>
    </w:p>
    <w:p>
      <w:r>
        <w:t>作者：陈有光主编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总页数：119</w:t>
      </w:r>
    </w:p>
    <w:p>
      <w:r>
        <w:t>更多请访问教客网: www.jiaokey.com</w:t>
      </w:r>
    </w:p>
    <w:p>
      <w:r>
        <w:t>观赏鱼养殖与疾病防治 评论地址：https://www.jiaokey.com/book/detail/10430661.html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