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书名：小吃大补食谱  用简单方法解决关键问题</w:t>
      </w:r>
    </w:p>
    <w:p>
      <w:r>
        <w:t>作者：郑大坤编著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小吃大补食谱  用简单方法解决关键问题 评论地址：https://www.jiaokey.com/book/detail/10430646.html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