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书名：自主美容</w:t>
      </w:r>
    </w:p>
    <w:p>
      <w:r>
        <w:t>作者：谢玉艳，朱鸣烨等编著</w:t>
      </w:r>
    </w:p>
    <w:p>
      <w:r>
        <w:t>出版社：上海：上海远东出版社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自主美容 评论地址：https://www.jiaokey.com/book/detail/10430629.html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