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书名：女性更年期身心自我保健</w:t>
      </w:r>
    </w:p>
    <w:p>
      <w:r>
        <w:t>作者：黄裘，叶显编著</w:t>
      </w:r>
    </w:p>
    <w:p>
      <w:r>
        <w:t>出版社：广州：广东旅游出版社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女性更年期身心自我保健 评论地址：https://www.jiaokey.com/book/detail/10430617.html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