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书名：亲密育儿游戏 幼儿启蒙益智训练DIY</w:t>
      </w:r>
    </w:p>
    <w:p>
      <w:r>
        <w:t>作者：覃卓颖编著</w:t>
      </w:r>
    </w:p>
    <w:p>
      <w:r>
        <w:t>出版社：长春：吉林人民出版社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亲密育儿游戏 幼儿启蒙益智训练DIY 评论地址：https://www.jiaokey.com/book/detail/10430613.html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