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轻轻松松看澳洲  澳资深记者趣谈澳大利亚</w:t>
      </w:r>
    </w:p>
    <w:p>
      <w:r>
        <w:rPr>
          <w:rFonts w:ascii="宋体" w:hAnsi="宋体" w:eastAsia="宋体"/>
          <w:sz w:val="24"/>
        </w:rPr>
        <w:t>（澳）大卫·戴尔（David Dale）著；李庆瑞，张英保译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轻轻松松看澳洲  澳资深记者趣谈澳大利亚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（澳）大卫·戴尔（David Dale）著；李庆瑞，张英保译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本书出售、求购地址：https://www.jiaokey.com/book/detail/10430576.html</w:t>
      </w:r>
    </w:p>
    <w:p>
      <w:r>
        <w:t>更多相关图书推荐：https://www.jiaokey.com</w:t>
      </w:r>
    </w:p>
    <w:p>
      <w:r>
        <w:t>（澳）大卫·戴尔（David Dale）著；李庆瑞，张英保译 其他作品：https://www.jiaokey.com/tag/（澳）大卫·戴尔（David Dale）著；李庆瑞，张英保译.html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关键词搜索：https://www.jiaokey.com/tag/轻轻松松看澳洲  澳资深记者趣谈澳大利亚.html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