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书名：广东菜家庭套餐</w:t>
      </w:r>
    </w:p>
    <w:p>
      <w:r>
        <w:t>作者：郑衍基著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广东菜家庭套餐 评论地址：https://www.jiaokey.com/book/detail/10430560.html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