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书名：大众药粥130例</w:t>
      </w:r>
    </w:p>
    <w:p>
      <w:r>
        <w:t>作者：王慕同主编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大众药粥130例 评论地址：https://www.jiaokey.com/book/detail/10430557.html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