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书名：胃·十二指肠溃疡的饮食疗法</w:t>
      </w:r>
    </w:p>
    <w:p>
      <w:r>
        <w:t>作者：（日）胜健一，（日）宫本千华子编；李江华，刘雪飞译</w:t>
      </w:r>
    </w:p>
    <w:p>
      <w:r>
        <w:t>出版社：北京:中国轻工业出版社,2000.01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胃·十二指肠溃疡的饮食疗法 评论地址：https://www.jiaokey.com/book/detail/10430556.html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