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豆制品类菜肴制法500例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豆制品类菜肴制法500例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本书出售、求购地址：https://www.jiaokey.com/book/detail/10430543.html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关键词搜索：https://www.jiaokey.com/tag/豆制品类菜肴制法500例.html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