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下酒小菜300例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下酒小菜300例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本书出售、求购地址：https://www.jiaokey.com/book/detail/10430540.html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关键词搜索：https://www.jiaokey.com/tag/下酒小菜300例.html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