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书名：米类杂粮类食品制法300例</w:t>
      </w:r>
    </w:p>
    <w:p>
      <w:r>
        <w:t>作者：祁澜主编</w:t>
      </w:r>
    </w:p>
    <w:p>
      <w:r>
        <w:t>出版社：北京:中国轻工业出版社,2002.01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米类杂粮类食品制法300例 评论地址：https://www.jiaokey.com/book/detail/10430537.html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