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花样面食300例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花样面食300例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本书出售、求购地址：https://www.jiaokey.com/book/detail/10430532.html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关键词搜索：https://www.jiaokey.com/tag/花样面食300例.html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