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书名：上海素菜  炸熘  烧烩  汤羹篇</w:t>
      </w:r>
    </w:p>
    <w:p>
      <w:r>
        <w:t>作者：李承智主编；罗来耀设计制作</w:t>
      </w:r>
    </w:p>
    <w:p>
      <w:r>
        <w:t>出版社：上海:上海文化出版社,2001.11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上海素菜  炸熘  烧烩  汤羹篇 评论地址：https://www.jiaokey.com/book/detail/10430507.html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