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书名：蒸煮煎炸技艺</w:t>
      </w:r>
    </w:p>
    <w:p>
      <w:r>
        <w:t>作者：黄培先编</w:t>
      </w:r>
    </w:p>
    <w:p>
      <w:r>
        <w:t>出版社：南宁:广西教育出版社,2001.01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蒸煮煎炸技艺 评论地址：https://www.jiaokey.com/book/detail/10430501.html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