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家庭烤肉与火锅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家庭烤肉与火锅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本书出售、求购地址：https://www.jiaokey.com/book/detail/10430484.html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关键词搜索：https://www.jiaokey.com/tag/家庭烤肉与火锅.html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