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书名：腌渍菜精选</w:t>
      </w:r>
    </w:p>
    <w:p>
      <w:r>
        <w:t>作者：（日）主妇与生活社编；李宝原等译</w:t>
      </w:r>
    </w:p>
    <w:p>
      <w:r>
        <w:t>出版社：北京:中国轻工业出版社,2001.06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腌渍菜精选 评论地址：https://www.jiaokey.com/book/detail/10430466.html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