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面包师手册  第4版</w:t>
      </w:r>
    </w:p>
    <w:p>
      <w:r>
        <w:rPr>
          <w:rFonts w:ascii="宋体" w:hAnsi="宋体" w:eastAsia="宋体"/>
          <w:sz w:val="24"/>
        </w:rPr>
        <w:t>（美）J.阿曼德拉（Joseph Amendola）著；徐书鸣译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面包师手册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（美）J.阿曼德拉（Joseph Amendola）著；徐书鸣译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本书出售、求购地址：https://www.jiaokey.com/book/detail/10430459.html</w:t>
      </w:r>
    </w:p>
    <w:p>
      <w:r>
        <w:t>更多相关图书推荐：https://www.jiaokey.com</w:t>
      </w:r>
    </w:p>
    <w:p>
      <w:r>
        <w:t>（美）J.阿曼德拉（Joseph Amendola）著；徐书鸣译 其他作品：https://www.jiaokey.com/tag/（美）J.阿曼德拉（Joseph Amendola）著；徐书鸣译.html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关键词搜索：https://www.jiaokey.com/tag/面包师手册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