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植物的象征</w:t>
      </w:r>
    </w:p>
    <w:p>
      <w:r>
        <w:rPr>
          <w:rFonts w:ascii="宋体" w:hAnsi="宋体" w:eastAsia="宋体"/>
          <w:sz w:val="24"/>
        </w:rPr>
        <w:t>（德）玛莉安娜·波伊谢特著；（德）玛莉娅·特蕾斯·蒂特迈耶尔绘；黄明嘉，俞宙明译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（德）玛莉安娜·波伊谢特著；（德）玛莉娅·特蕾斯·蒂特迈耶尔绘；黄明嘉，俞宙明译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本书出售、求购地址：https://www.jiaokey.com/book/detail/10430434.html</w:t>
      </w:r>
    </w:p>
    <w:p>
      <w:r>
        <w:t>更多相关图书推荐：https://www.jiaokey.com</w:t>
      </w:r>
    </w:p>
    <w:p>
      <w:r>
        <w:t>（德）玛莉安娜·波伊谢特著；（德）玛莉娅·特蕾斯·蒂特迈耶尔绘；黄明嘉，俞宙明译 其他作品：https://www.jiaokey.com/tag/（德）玛莉安娜·波伊谢特著；（德）玛莉娅·特蕾斯·蒂特迈耶尔绘；黄明嘉，俞宙明译.html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关键词搜索：https://www.jiaokey.com/tag/植物的象征.html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