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书名：川味笋菌</w:t>
      </w:r>
    </w:p>
    <w:p>
      <w:r>
        <w:t>作者：李云清主编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川味笋菌 评论地址：https://www.jiaokey.com/book/detail/10430408.html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