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中华美食林  粤菜  广式蛇肴篇</w:t>
      </w:r>
    </w:p>
    <w:p>
      <w:r>
        <w:rPr>
          <w:rFonts w:ascii="宋体" w:hAnsi="宋体" w:eastAsia="宋体"/>
          <w:sz w:val="24"/>
        </w:rPr>
        <w:t>李承智主编；叶国强设计制作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中华美食林  粤菜  广式蛇肴篇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李承智主编；叶国强设计制作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本书出售、求购地址：https://www.jiaokey.com/book/detail/10430404.html</w:t>
      </w:r>
    </w:p>
    <w:p>
      <w:r>
        <w:t>更多相关图书推荐：https://www.jiaokey.com</w:t>
      </w:r>
    </w:p>
    <w:p>
      <w:r>
        <w:t>李承智主编；叶国强设计制作 其他作品：https://www.jiaokey.com/tag/李承智主编；叶国强设计制作.html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关键词搜索：https://www.jiaokey.com/tag/中华美食林  粤菜  广式蛇肴篇.html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