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书名：快乐蛋塔下午茶</w:t>
      </w:r>
    </w:p>
    <w:p>
      <w:r>
        <w:t>作者：何正雄，夏玛著</w:t>
      </w:r>
    </w:p>
    <w:p>
      <w:r>
        <w:t>出版社：广州:广东科技出版社,2000.10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快乐蛋塔下午茶 评论地址：https://www.jiaokey.com/book/detail/10430385.html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