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书名：低油无烟开胃菜</w:t>
      </w:r>
    </w:p>
    <w:p>
      <w:r>
        <w:t>作者：夏玛著</w:t>
      </w:r>
    </w:p>
    <w:p>
      <w:r>
        <w:t>出版社：广州:广东科技出版社,2000.10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低油无烟开胃菜 评论地址：https://www.jiaokey.com/book/detail/10430384.html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