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书名：消暑清凉可口冰  冰棒、泡泡冰、冰淇淋、刨冰</w:t>
      </w:r>
    </w:p>
    <w:p>
      <w:r>
        <w:t>作者:夏玛著</w:t>
      </w:r>
    </w:p>
    <w:p>
      <w:r>
        <w:t>出版社:广州：广东科技出版社</w:t>
      </w:r>
    </w:p>
    <w:p>
      <w:r>
        <w:t>出版日期：2000.10</w:t>
      </w:r>
    </w:p>
    <w:p>
      <w:r>
        <w:t>总页数：85</w:t>
      </w:r>
    </w:p>
    <w:p>
      <w:r>
        <w:t>更多请访问教客网:www.jiaokey.com</w:t>
      </w:r>
    </w:p>
    <w:p>
      <w:r>
        <w:t>消暑清凉可口冰  冰棒、泡泡冰、冰淇淋、刨冰评论地址：https://www.jiaokey.com/book/detail/10430383.html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