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书名：新编大众川菜  第2版</w:t>
      </w:r>
    </w:p>
    <w:p>
      <w:r>
        <w:t>作者：林一平，建中编著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新编大众川菜  第2版 评论地址：https://www.jiaokey.com/book/detail/10430357.html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