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书名：食品雕刻艺术</w:t>
      </w:r>
    </w:p>
    <w:p>
      <w:r>
        <w:t>作者：尉士孝编著</w:t>
      </w:r>
    </w:p>
    <w:p>
      <w:r>
        <w:t>出版社：天津：天津科技翻译出版公司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食品雕刻艺术 评论地址：https://www.jiaokey.com/book/detail/10430340.html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