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书名：打开压力的拉环  上班族解除压力的妙方</w:t>
      </w:r>
    </w:p>
    <w:p>
      <w:r>
        <w:t>作者：林森，晴风著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打开压力的拉环  上班族解除压力的妙方 评论地址：https://www.jiaokey.com/book/detail/10430313.html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