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这是女孩子的事</w:t>
      </w:r>
    </w:p>
    <w:p>
      <w:r>
        <w:rPr>
          <w:rFonts w:ascii="宋体" w:hAnsi="宋体" w:eastAsia="宋体"/>
          <w:sz w:val="24"/>
        </w:rPr>
        <w:t>（澳）贝琳达·汉福特（Belinda Henwoood）著；王晓，王蕾译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这是女孩子的事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（澳）贝琳达·汉福特（Belinda Henwoood）著；王晓，王蕾译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本书出售、求购地址：https://www.jiaokey.com/book/detail/10430306.html</w:t>
      </w:r>
    </w:p>
    <w:p>
      <w:r>
        <w:t>更多相关图书推荐：https://www.jiaokey.com</w:t>
      </w:r>
    </w:p>
    <w:p>
      <w:r>
        <w:t>（澳）贝琳达·汉福特（Belinda Henwoood）著；王晓，王蕾译 其他作品：https://www.jiaokey.com/tag/（澳）贝琳达·汉福特（Belinda Henwoood）著；王晓，王蕾译.html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关键词搜索：https://www.jiaokey.com/tag/这是女孩子的事.html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