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书名：全球濒危珍稀动物画册  鱼类、爬行类、两栖类、节肢动物</w:t>
      </w:r>
    </w:p>
    <w:p>
      <w:r>
        <w:t>作者：陈廷超，吴显沪编著</w:t>
      </w:r>
    </w:p>
    <w:p>
      <w:r>
        <w:t>出版社：上海：上海科学普及出版社</w:t>
      </w:r>
    </w:p>
    <w:p>
      <w:r>
        <w:t>出版日期：1999.10</w:t>
      </w:r>
    </w:p>
    <w:p>
      <w:r>
        <w:t>总页数：94</w:t>
      </w:r>
    </w:p>
    <w:p>
      <w:r>
        <w:t>更多请访问教客网: www.jiaokey.com</w:t>
      </w:r>
    </w:p>
    <w:p>
      <w:r>
        <w:t>全球濒危珍稀动物画册  鱼类、爬行类、两栖类、节肢动物 评论地址：https://www.jiaokey.com/book/detail/10430293.html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